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C116" w14:textId="77777777" w:rsidR="00F50F24" w:rsidRDefault="00000000" w:rsidP="007B116D">
      <w:pPr>
        <w:spacing w:after="0"/>
        <w:jc w:val="center"/>
      </w:pPr>
      <w:proofErr w:type="spellStart"/>
      <w:r>
        <w:rPr>
          <w:b/>
          <w:sz w:val="28"/>
        </w:rPr>
        <w:t>Pineappetit</w:t>
      </w:r>
      <w:proofErr w:type="spellEnd"/>
      <w:r>
        <w:rPr>
          <w:b/>
          <w:sz w:val="28"/>
        </w:rPr>
        <w:t xml:space="preserve"> Pre-Order Form</w:t>
      </w:r>
      <w:r>
        <w:rPr>
          <w:b/>
          <w:sz w:val="28"/>
        </w:rPr>
        <w:br/>
        <w:t>Tallahassee Robotics Competition</w:t>
      </w:r>
    </w:p>
    <w:p w14:paraId="16B8C76A" w14:textId="77777777" w:rsidR="007B116D" w:rsidRPr="007B116D" w:rsidRDefault="007B116D" w:rsidP="007B11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30"/>
        <w:rPr>
          <w:rFonts w:ascii="Aptos" w:eastAsia="Times New Roman" w:hAnsi="Aptos" w:cs="Arial"/>
          <w:color w:val="000000"/>
          <w:sz w:val="24"/>
          <w:szCs w:val="24"/>
        </w:rPr>
      </w:pPr>
      <w:r w:rsidRPr="007B116D">
        <w:rPr>
          <w:rFonts w:ascii="Aptos" w:eastAsia="Times New Roman" w:hAnsi="Aptos" w:cs="Arial"/>
          <w:b/>
          <w:bCs/>
          <w:color w:val="000000"/>
          <w:sz w:val="24"/>
          <w:szCs w:val="24"/>
        </w:rPr>
        <w:t>Complete Order form: </w:t>
      </w:r>
      <w:r w:rsidRPr="007B116D">
        <w:rPr>
          <w:rFonts w:ascii="Aptos" w:eastAsia="Times New Roman" w:hAnsi="Aptos" w:cs="Arial"/>
          <w:color w:val="000000"/>
          <w:sz w:val="24"/>
          <w:szCs w:val="24"/>
        </w:rPr>
        <w:t>fill out form in full. </w:t>
      </w:r>
      <w:r w:rsidRPr="007B116D">
        <w:rPr>
          <w:rFonts w:ascii="Aptos" w:eastAsia="Times New Roman" w:hAnsi="Aptos" w:cs="Arial"/>
          <w:i/>
          <w:iCs/>
          <w:color w:val="000000"/>
          <w:sz w:val="24"/>
          <w:szCs w:val="24"/>
        </w:rPr>
        <w:t>If your orders vary by day, please complete a </w:t>
      </w:r>
      <w:r w:rsidRPr="007B116D">
        <w:rPr>
          <w:rFonts w:ascii="Aptos" w:eastAsia="Times New Roman" w:hAnsi="Aptos" w:cs="Arial"/>
          <w:b/>
          <w:bCs/>
          <w:i/>
          <w:iCs/>
          <w:color w:val="000000"/>
          <w:sz w:val="24"/>
          <w:szCs w:val="24"/>
        </w:rPr>
        <w:t>separate form</w:t>
      </w:r>
      <w:r w:rsidRPr="007B116D">
        <w:rPr>
          <w:rFonts w:ascii="Aptos" w:eastAsia="Times New Roman" w:hAnsi="Aptos" w:cs="Arial"/>
          <w:i/>
          <w:iCs/>
          <w:color w:val="000000"/>
          <w:sz w:val="24"/>
          <w:szCs w:val="24"/>
        </w:rPr>
        <w:t> for each day and submit all forms together.</w:t>
      </w:r>
    </w:p>
    <w:p w14:paraId="49C6E1A8" w14:textId="5C1733E8" w:rsidR="007B116D" w:rsidRPr="007B116D" w:rsidRDefault="007B116D" w:rsidP="007B11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30"/>
        <w:rPr>
          <w:rFonts w:ascii="Aptos" w:eastAsia="Times New Roman" w:hAnsi="Aptos" w:cs="Arial"/>
          <w:color w:val="000000"/>
          <w:sz w:val="24"/>
          <w:szCs w:val="24"/>
        </w:rPr>
      </w:pPr>
      <w:r w:rsidRPr="007B116D">
        <w:rPr>
          <w:rFonts w:ascii="Aptos" w:eastAsia="Times New Roman" w:hAnsi="Aptos" w:cs="Arial"/>
          <w:b/>
          <w:bCs/>
          <w:color w:val="000000"/>
          <w:sz w:val="24"/>
          <w:szCs w:val="24"/>
        </w:rPr>
        <w:t>Submit Order: </w:t>
      </w:r>
      <w:r w:rsidRPr="007B116D">
        <w:rPr>
          <w:rFonts w:ascii="Aptos" w:eastAsia="Times New Roman" w:hAnsi="Aptos" w:cs="Arial"/>
          <w:color w:val="000000"/>
          <w:sz w:val="24"/>
          <w:szCs w:val="24"/>
        </w:rPr>
        <w:t xml:space="preserve">Email form to </w:t>
      </w:r>
      <w:hyperlink r:id="rId6" w:history="1">
        <w:r w:rsidRPr="007B116D">
          <w:rPr>
            <w:rStyle w:val="Hyperlink"/>
            <w:rFonts w:ascii="Aptos" w:eastAsia="Times New Roman" w:hAnsi="Aptos" w:cs="Arial"/>
            <w:sz w:val="24"/>
            <w:szCs w:val="24"/>
          </w:rPr>
          <w:t>Sam@Pineappetit.com</w:t>
        </w:r>
      </w:hyperlink>
      <w:r>
        <w:rPr>
          <w:rFonts w:ascii="Aptos" w:eastAsia="Times New Roman" w:hAnsi="Aptos" w:cs="Arial"/>
          <w:color w:val="000000"/>
          <w:sz w:val="24"/>
          <w:szCs w:val="24"/>
        </w:rPr>
        <w:t xml:space="preserve"> </w:t>
      </w:r>
    </w:p>
    <w:p w14:paraId="6DCBD40D" w14:textId="77777777" w:rsidR="007B116D" w:rsidRPr="007B116D" w:rsidRDefault="007B116D" w:rsidP="007B11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30"/>
        <w:rPr>
          <w:rFonts w:ascii="Aptos" w:eastAsia="Times New Roman" w:hAnsi="Aptos" w:cs="Arial"/>
          <w:color w:val="000000"/>
          <w:sz w:val="24"/>
          <w:szCs w:val="24"/>
        </w:rPr>
      </w:pPr>
      <w:r w:rsidRPr="007B116D">
        <w:rPr>
          <w:rFonts w:ascii="Aptos" w:eastAsia="Times New Roman" w:hAnsi="Aptos" w:cs="Arial"/>
          <w:b/>
          <w:bCs/>
          <w:color w:val="000000"/>
          <w:sz w:val="24"/>
          <w:szCs w:val="24"/>
        </w:rPr>
        <w:t>Confirm &amp; Pay: </w:t>
      </w:r>
      <w:r w:rsidRPr="007B116D">
        <w:rPr>
          <w:rFonts w:ascii="Aptos" w:eastAsia="Times New Roman" w:hAnsi="Aptos" w:cs="Arial"/>
          <w:color w:val="000000"/>
          <w:sz w:val="24"/>
          <w:szCs w:val="24"/>
        </w:rPr>
        <w:t>Call 850-454-5404, ask for Sam, to confirm order and process payment </w:t>
      </w:r>
      <w:r w:rsidRPr="007B116D">
        <w:rPr>
          <w:rFonts w:ascii="Aptos" w:eastAsia="Times New Roman" w:hAnsi="Aptos" w:cs="Arial"/>
          <w:i/>
          <w:iCs/>
          <w:color w:val="000000"/>
          <w:sz w:val="24"/>
          <w:szCs w:val="24"/>
        </w:rPr>
        <w:t>(Orders are not confirmed until payment is received)</w:t>
      </w:r>
    </w:p>
    <w:p w14:paraId="3F92F7C0" w14:textId="77777777" w:rsidR="007B116D" w:rsidRPr="007B116D" w:rsidRDefault="007B116D" w:rsidP="007B11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30"/>
        <w:rPr>
          <w:rFonts w:ascii="Aptos" w:eastAsia="Times New Roman" w:hAnsi="Aptos" w:cs="Arial"/>
          <w:color w:val="000000"/>
          <w:sz w:val="24"/>
          <w:szCs w:val="24"/>
        </w:rPr>
      </w:pPr>
      <w:r w:rsidRPr="007B116D">
        <w:rPr>
          <w:rFonts w:ascii="Aptos" w:eastAsia="Times New Roman" w:hAnsi="Aptos" w:cs="Arial"/>
          <w:b/>
          <w:bCs/>
          <w:color w:val="000000"/>
          <w:sz w:val="24"/>
          <w:szCs w:val="24"/>
        </w:rPr>
        <w:t xml:space="preserve">Payments </w:t>
      </w:r>
      <w:proofErr w:type="gramStart"/>
      <w:r w:rsidRPr="007B116D">
        <w:rPr>
          <w:rFonts w:ascii="Aptos" w:eastAsia="Times New Roman" w:hAnsi="Aptos" w:cs="Arial"/>
          <w:b/>
          <w:bCs/>
          <w:color w:val="000000"/>
          <w:sz w:val="24"/>
          <w:szCs w:val="24"/>
        </w:rPr>
        <w:t>include:</w:t>
      </w:r>
      <w:proofErr w:type="gramEnd"/>
      <w:r w:rsidRPr="007B116D">
        <w:rPr>
          <w:rFonts w:ascii="Aptos" w:eastAsia="Times New Roman" w:hAnsi="Aptos" w:cs="Arial"/>
          <w:b/>
          <w:bCs/>
          <w:color w:val="000000"/>
          <w:sz w:val="24"/>
          <w:szCs w:val="24"/>
        </w:rPr>
        <w:t> </w:t>
      </w:r>
      <w:r w:rsidRPr="007B116D">
        <w:rPr>
          <w:rFonts w:ascii="Aptos" w:eastAsia="Times New Roman" w:hAnsi="Aptos" w:cs="Arial"/>
          <w:color w:val="000000"/>
          <w:sz w:val="24"/>
          <w:szCs w:val="24"/>
        </w:rPr>
        <w:t>Cash </w:t>
      </w:r>
      <w:r w:rsidRPr="007B116D">
        <w:rPr>
          <w:rFonts w:ascii="Aptos" w:eastAsia="Times New Roman" w:hAnsi="Aptos" w:cs="Arial"/>
          <w:i/>
          <w:iCs/>
          <w:color w:val="000000"/>
          <w:sz w:val="24"/>
          <w:szCs w:val="24"/>
        </w:rPr>
        <w:t>(onsite)</w:t>
      </w:r>
      <w:r w:rsidRPr="007B116D">
        <w:rPr>
          <w:rFonts w:ascii="Aptos" w:eastAsia="Times New Roman" w:hAnsi="Aptos" w:cs="Arial"/>
          <w:color w:val="000000"/>
          <w:sz w:val="24"/>
          <w:szCs w:val="24"/>
        </w:rPr>
        <w:t xml:space="preserve">, Credit Card, Zelle, </w:t>
      </w:r>
      <w:proofErr w:type="spellStart"/>
      <w:r w:rsidRPr="007B116D">
        <w:rPr>
          <w:rFonts w:ascii="Aptos" w:eastAsia="Times New Roman" w:hAnsi="Aptos" w:cs="Arial"/>
          <w:color w:val="000000"/>
          <w:sz w:val="24"/>
          <w:szCs w:val="24"/>
        </w:rPr>
        <w:t>ApplePay</w:t>
      </w:r>
      <w:proofErr w:type="spellEnd"/>
      <w:r w:rsidRPr="007B116D">
        <w:rPr>
          <w:rFonts w:ascii="Aptos" w:eastAsia="Times New Roman" w:hAnsi="Aptos" w:cs="Arial"/>
          <w:color w:val="000000"/>
          <w:sz w:val="24"/>
          <w:szCs w:val="24"/>
        </w:rPr>
        <w:t>, Venmo or PayPal</w:t>
      </w:r>
    </w:p>
    <w:p w14:paraId="0437525A" w14:textId="51A6EF5A" w:rsidR="007B116D" w:rsidRPr="007B116D" w:rsidRDefault="007B116D" w:rsidP="007B11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m_3578583744037389759_x__MailOriginal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</w:t>
      </w:r>
    </w:p>
    <w:p w14:paraId="6F8E2AED" w14:textId="06023B07" w:rsidR="00F50F24" w:rsidRPr="007B116D" w:rsidRDefault="00000000" w:rsidP="007B116D">
      <w:pPr>
        <w:spacing w:before="120" w:after="120"/>
        <w:rPr>
          <w:sz w:val="22"/>
          <w:szCs w:val="28"/>
        </w:rPr>
      </w:pPr>
      <w:r w:rsidRPr="007B116D">
        <w:rPr>
          <w:sz w:val="22"/>
          <w:szCs w:val="28"/>
        </w:rPr>
        <w:t>Contact: Sam Burgess | 850-454-5404</w:t>
      </w:r>
      <w:r w:rsidR="007D1ABC" w:rsidRPr="007B116D">
        <w:rPr>
          <w:sz w:val="22"/>
          <w:szCs w:val="28"/>
        </w:rPr>
        <w:t xml:space="preserve"> | </w:t>
      </w:r>
      <w:hyperlink r:id="rId7" w:history="1">
        <w:r w:rsidR="007D1ABC" w:rsidRPr="007B116D">
          <w:rPr>
            <w:rStyle w:val="Hyperlink"/>
            <w:sz w:val="22"/>
            <w:szCs w:val="28"/>
          </w:rPr>
          <w:t>sam@pineappetit.com</w:t>
        </w:r>
      </w:hyperlink>
      <w:r w:rsidR="007D1ABC" w:rsidRPr="007B116D">
        <w:rPr>
          <w:sz w:val="22"/>
          <w:szCs w:val="28"/>
        </w:rPr>
        <w:t xml:space="preserve"> </w:t>
      </w:r>
    </w:p>
    <w:p w14:paraId="4610790B" w14:textId="46EAE0F8" w:rsidR="007D1ABC" w:rsidRPr="007B116D" w:rsidRDefault="007D1ABC">
      <w:pPr>
        <w:rPr>
          <w:sz w:val="22"/>
        </w:rPr>
      </w:pPr>
      <w:r w:rsidRPr="007B116D">
        <w:rPr>
          <w:sz w:val="22"/>
        </w:rPr>
        <w:t>Please fill out the following information, email to Sam then call for payment and order confirmation.</w:t>
      </w:r>
    </w:p>
    <w:p w14:paraId="3C11C04E" w14:textId="77777777" w:rsidR="00F50F24" w:rsidRPr="007B116D" w:rsidRDefault="00000000">
      <w:pPr>
        <w:rPr>
          <w:sz w:val="22"/>
        </w:rPr>
      </w:pPr>
      <w:r w:rsidRPr="007B116D">
        <w:rPr>
          <w:sz w:val="22"/>
        </w:rPr>
        <w:t>Team Name: ______________________   Contact: ______________________</w:t>
      </w:r>
    </w:p>
    <w:p w14:paraId="100B5412" w14:textId="77777777" w:rsidR="00F50F24" w:rsidRPr="007B116D" w:rsidRDefault="00000000">
      <w:pPr>
        <w:rPr>
          <w:sz w:val="22"/>
        </w:rPr>
      </w:pPr>
      <w:r w:rsidRPr="007B116D">
        <w:rPr>
          <w:sz w:val="22"/>
        </w:rPr>
        <w:t>Phone: ______________________   Email: ______________________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2"/>
        <w:gridCol w:w="2482"/>
      </w:tblGrid>
      <w:tr w:rsidR="007B116D" w14:paraId="5588EC4A" w14:textId="77777777" w:rsidTr="007B116D">
        <w:tc>
          <w:tcPr>
            <w:tcW w:w="2481" w:type="dxa"/>
          </w:tcPr>
          <w:p w14:paraId="35DA9293" w14:textId="28768281" w:rsidR="007B116D" w:rsidRDefault="007B116D" w:rsidP="007B116D">
            <w:pPr>
              <w:tabs>
                <w:tab w:val="left" w:pos="2700"/>
                <w:tab w:val="left" w:pos="5130"/>
              </w:tabs>
              <w:spacing w:before="60" w:after="60"/>
              <w:rPr>
                <w:b/>
                <w:bCs/>
                <w:sz w:val="24"/>
                <w:szCs w:val="32"/>
              </w:rPr>
            </w:pPr>
            <w:r w:rsidRPr="007B116D">
              <w:rPr>
                <w:b/>
                <w:bCs/>
                <w:sz w:val="24"/>
                <w:szCs w:val="32"/>
              </w:rPr>
              <w:t xml:space="preserve">Circle Day(s) ordering:  </w:t>
            </w:r>
          </w:p>
        </w:tc>
        <w:tc>
          <w:tcPr>
            <w:tcW w:w="2481" w:type="dxa"/>
          </w:tcPr>
          <w:p w14:paraId="1D35E28D" w14:textId="19F90ACE" w:rsidR="007B116D" w:rsidRDefault="007B116D" w:rsidP="007B116D">
            <w:pPr>
              <w:tabs>
                <w:tab w:val="left" w:pos="2700"/>
                <w:tab w:val="left" w:pos="5130"/>
              </w:tabs>
              <w:spacing w:before="60" w:after="60"/>
              <w:jc w:val="center"/>
              <w:rPr>
                <w:b/>
                <w:bCs/>
                <w:sz w:val="24"/>
                <w:szCs w:val="32"/>
              </w:rPr>
            </w:pPr>
            <w:r w:rsidRPr="007B116D">
              <w:rPr>
                <w:b/>
                <w:bCs/>
                <w:sz w:val="24"/>
                <w:szCs w:val="32"/>
              </w:rPr>
              <w:t>Thursday, April 16</w:t>
            </w:r>
          </w:p>
        </w:tc>
        <w:tc>
          <w:tcPr>
            <w:tcW w:w="2482" w:type="dxa"/>
          </w:tcPr>
          <w:p w14:paraId="37410A33" w14:textId="4F8FFD83" w:rsidR="007B116D" w:rsidRDefault="007B116D" w:rsidP="007B116D">
            <w:pPr>
              <w:tabs>
                <w:tab w:val="left" w:pos="2700"/>
                <w:tab w:val="left" w:pos="5130"/>
              </w:tabs>
              <w:spacing w:before="60" w:after="60"/>
              <w:jc w:val="center"/>
              <w:rPr>
                <w:b/>
                <w:bCs/>
                <w:sz w:val="24"/>
                <w:szCs w:val="32"/>
              </w:rPr>
            </w:pPr>
            <w:r w:rsidRPr="007B116D">
              <w:rPr>
                <w:b/>
                <w:bCs/>
                <w:sz w:val="24"/>
                <w:szCs w:val="32"/>
              </w:rPr>
              <w:t>Friday, April 17</w:t>
            </w:r>
          </w:p>
        </w:tc>
        <w:tc>
          <w:tcPr>
            <w:tcW w:w="2482" w:type="dxa"/>
          </w:tcPr>
          <w:p w14:paraId="55310B3C" w14:textId="23DCF9C0" w:rsidR="007B116D" w:rsidRDefault="007B116D" w:rsidP="007B116D">
            <w:pPr>
              <w:tabs>
                <w:tab w:val="left" w:pos="2700"/>
                <w:tab w:val="left" w:pos="5130"/>
              </w:tabs>
              <w:spacing w:before="60" w:after="60"/>
              <w:jc w:val="center"/>
              <w:rPr>
                <w:b/>
                <w:bCs/>
                <w:sz w:val="24"/>
                <w:szCs w:val="32"/>
              </w:rPr>
            </w:pPr>
            <w:r w:rsidRPr="007B116D">
              <w:rPr>
                <w:b/>
                <w:bCs/>
                <w:sz w:val="24"/>
                <w:szCs w:val="32"/>
              </w:rPr>
              <w:t>Saturday, April 18</w:t>
            </w:r>
          </w:p>
        </w:tc>
      </w:tr>
    </w:tbl>
    <w:p w14:paraId="6CDEEDFA" w14:textId="5A2F48F6" w:rsidR="007D1ABC" w:rsidRPr="007B116D" w:rsidRDefault="007D1ABC" w:rsidP="007B116D">
      <w:pPr>
        <w:tabs>
          <w:tab w:val="left" w:pos="2700"/>
          <w:tab w:val="left" w:pos="5130"/>
        </w:tabs>
        <w:spacing w:before="120"/>
        <w:rPr>
          <w:b/>
          <w:bCs/>
          <w:sz w:val="24"/>
          <w:szCs w:val="32"/>
        </w:rPr>
      </w:pPr>
      <w:r>
        <w:fldChar w:fldCharType="begin"/>
      </w:r>
      <w:r>
        <w:instrText>HYPERLINK "https://static1.squarespace.com/static/5aff32e512b13f884cef3e93/t/60946acd84af6975de30a615/1620339406589/Pineappetit+Menu.pdf"</w:instrText>
      </w:r>
      <w:r>
        <w:fldChar w:fldCharType="separate"/>
      </w:r>
      <w:r w:rsidRPr="007D1ABC">
        <w:rPr>
          <w:rStyle w:val="Hyperlink"/>
        </w:rPr>
        <w:t>MENU LINK</w:t>
      </w:r>
      <w:r>
        <w:fldChar w:fldCharType="end"/>
      </w:r>
      <w: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50F24" w14:paraId="4548CAE6" w14:textId="77777777">
        <w:tc>
          <w:tcPr>
            <w:tcW w:w="1728" w:type="dxa"/>
          </w:tcPr>
          <w:p w14:paraId="1DA4E0F3" w14:textId="77777777" w:rsidR="00F50F24" w:rsidRPr="007D1ABC" w:rsidRDefault="00000000" w:rsidP="007B116D">
            <w:pPr>
              <w:spacing w:before="120" w:after="120"/>
              <w:rPr>
                <w:b/>
                <w:bCs/>
              </w:rPr>
            </w:pPr>
            <w:r w:rsidRPr="007D1ABC">
              <w:rPr>
                <w:b/>
                <w:bCs/>
              </w:rPr>
              <w:t>Category</w:t>
            </w:r>
          </w:p>
        </w:tc>
        <w:tc>
          <w:tcPr>
            <w:tcW w:w="1728" w:type="dxa"/>
          </w:tcPr>
          <w:p w14:paraId="59569CC6" w14:textId="77777777" w:rsidR="00F50F24" w:rsidRPr="007D1ABC" w:rsidRDefault="00000000" w:rsidP="007B116D">
            <w:pPr>
              <w:spacing w:before="120" w:after="120"/>
              <w:rPr>
                <w:b/>
                <w:bCs/>
              </w:rPr>
            </w:pPr>
            <w:r w:rsidRPr="007D1ABC">
              <w:rPr>
                <w:b/>
                <w:bCs/>
              </w:rPr>
              <w:t>Item</w:t>
            </w:r>
          </w:p>
        </w:tc>
        <w:tc>
          <w:tcPr>
            <w:tcW w:w="1728" w:type="dxa"/>
          </w:tcPr>
          <w:p w14:paraId="6AC9313E" w14:textId="77777777" w:rsidR="00F50F24" w:rsidRPr="007D1ABC" w:rsidRDefault="00000000" w:rsidP="007B116D">
            <w:pPr>
              <w:spacing w:before="120" w:after="120"/>
              <w:rPr>
                <w:b/>
                <w:bCs/>
              </w:rPr>
            </w:pPr>
            <w:r w:rsidRPr="007D1ABC">
              <w:rPr>
                <w:b/>
                <w:bCs/>
              </w:rPr>
              <w:t>Price</w:t>
            </w:r>
          </w:p>
        </w:tc>
        <w:tc>
          <w:tcPr>
            <w:tcW w:w="1728" w:type="dxa"/>
          </w:tcPr>
          <w:p w14:paraId="43730525" w14:textId="77777777" w:rsidR="00F50F24" w:rsidRPr="007D1ABC" w:rsidRDefault="00000000" w:rsidP="007B116D">
            <w:pPr>
              <w:spacing w:before="120" w:after="120"/>
              <w:rPr>
                <w:b/>
                <w:bCs/>
              </w:rPr>
            </w:pPr>
            <w:r w:rsidRPr="007D1ABC">
              <w:rPr>
                <w:b/>
                <w:bCs/>
              </w:rPr>
              <w:t>Qty</w:t>
            </w:r>
          </w:p>
        </w:tc>
        <w:tc>
          <w:tcPr>
            <w:tcW w:w="1728" w:type="dxa"/>
          </w:tcPr>
          <w:p w14:paraId="2E992C64" w14:textId="77777777" w:rsidR="00F50F24" w:rsidRPr="007D1ABC" w:rsidRDefault="00000000" w:rsidP="007B116D">
            <w:pPr>
              <w:spacing w:before="120" w:after="120"/>
              <w:rPr>
                <w:b/>
                <w:bCs/>
              </w:rPr>
            </w:pPr>
            <w:r w:rsidRPr="007D1ABC">
              <w:rPr>
                <w:b/>
                <w:bCs/>
              </w:rPr>
              <w:t>Total</w:t>
            </w:r>
          </w:p>
        </w:tc>
      </w:tr>
      <w:tr w:rsidR="00F50F24" w14:paraId="6C2CAF76" w14:textId="77777777" w:rsidTr="007B116D">
        <w:tc>
          <w:tcPr>
            <w:tcW w:w="1728" w:type="dxa"/>
            <w:vAlign w:val="center"/>
          </w:tcPr>
          <w:p w14:paraId="149CB9D7" w14:textId="77777777" w:rsidR="00F50F24" w:rsidRDefault="00000000" w:rsidP="007B116D">
            <w:pPr>
              <w:spacing w:before="120" w:after="120"/>
            </w:pPr>
            <w:r>
              <w:t>Bowl</w:t>
            </w:r>
          </w:p>
        </w:tc>
        <w:tc>
          <w:tcPr>
            <w:tcW w:w="1728" w:type="dxa"/>
            <w:vAlign w:val="center"/>
          </w:tcPr>
          <w:p w14:paraId="5B92303D" w14:textId="77777777" w:rsidR="00F50F24" w:rsidRDefault="00000000" w:rsidP="007B116D">
            <w:pPr>
              <w:spacing w:before="120" w:after="120"/>
            </w:pPr>
            <w:r>
              <w:t>Chicken Bowl</w:t>
            </w:r>
          </w:p>
        </w:tc>
        <w:tc>
          <w:tcPr>
            <w:tcW w:w="1728" w:type="dxa"/>
            <w:vAlign w:val="center"/>
          </w:tcPr>
          <w:p w14:paraId="12518AC6" w14:textId="77777777" w:rsidR="00F50F24" w:rsidRDefault="00000000" w:rsidP="007B116D">
            <w:pPr>
              <w:spacing w:before="120" w:after="120"/>
            </w:pPr>
            <w:r>
              <w:t>$13</w:t>
            </w:r>
          </w:p>
        </w:tc>
        <w:tc>
          <w:tcPr>
            <w:tcW w:w="1728" w:type="dxa"/>
          </w:tcPr>
          <w:p w14:paraId="5D459602" w14:textId="77777777" w:rsidR="00F50F24" w:rsidRDefault="00F50F24"/>
        </w:tc>
        <w:tc>
          <w:tcPr>
            <w:tcW w:w="1728" w:type="dxa"/>
          </w:tcPr>
          <w:p w14:paraId="5198C0E3" w14:textId="77777777" w:rsidR="00F50F24" w:rsidRDefault="00F50F24"/>
        </w:tc>
      </w:tr>
      <w:tr w:rsidR="00F50F24" w14:paraId="60116C62" w14:textId="77777777" w:rsidTr="007B116D">
        <w:tc>
          <w:tcPr>
            <w:tcW w:w="1728" w:type="dxa"/>
            <w:vAlign w:val="center"/>
          </w:tcPr>
          <w:p w14:paraId="09542A65" w14:textId="77777777" w:rsidR="00F50F24" w:rsidRDefault="00000000" w:rsidP="007B116D">
            <w:pPr>
              <w:spacing w:before="120" w:after="120"/>
            </w:pPr>
            <w:r>
              <w:t>Bowl</w:t>
            </w:r>
          </w:p>
        </w:tc>
        <w:tc>
          <w:tcPr>
            <w:tcW w:w="1728" w:type="dxa"/>
            <w:vAlign w:val="center"/>
          </w:tcPr>
          <w:p w14:paraId="7CEB2726" w14:textId="77777777" w:rsidR="00F50F24" w:rsidRDefault="00000000" w:rsidP="007B116D">
            <w:pPr>
              <w:spacing w:before="120" w:after="120"/>
            </w:pPr>
            <w:r>
              <w:t>Shrimp Bowl</w:t>
            </w:r>
          </w:p>
        </w:tc>
        <w:tc>
          <w:tcPr>
            <w:tcW w:w="1728" w:type="dxa"/>
            <w:vAlign w:val="center"/>
          </w:tcPr>
          <w:p w14:paraId="6449E16D" w14:textId="77777777" w:rsidR="00F50F24" w:rsidRDefault="00000000" w:rsidP="007B116D">
            <w:pPr>
              <w:spacing w:before="120" w:after="120"/>
            </w:pPr>
            <w:r>
              <w:t>$15</w:t>
            </w:r>
          </w:p>
        </w:tc>
        <w:tc>
          <w:tcPr>
            <w:tcW w:w="1728" w:type="dxa"/>
          </w:tcPr>
          <w:p w14:paraId="0159FFEC" w14:textId="77777777" w:rsidR="00F50F24" w:rsidRDefault="00F50F24"/>
        </w:tc>
        <w:tc>
          <w:tcPr>
            <w:tcW w:w="1728" w:type="dxa"/>
          </w:tcPr>
          <w:p w14:paraId="74BBB4BB" w14:textId="77777777" w:rsidR="00F50F24" w:rsidRDefault="00F50F24"/>
        </w:tc>
      </w:tr>
      <w:tr w:rsidR="00F50F24" w14:paraId="6C9146AF" w14:textId="77777777" w:rsidTr="007B116D">
        <w:tc>
          <w:tcPr>
            <w:tcW w:w="1728" w:type="dxa"/>
            <w:vAlign w:val="center"/>
          </w:tcPr>
          <w:p w14:paraId="1777DA20" w14:textId="77777777" w:rsidR="00F50F24" w:rsidRDefault="00000000" w:rsidP="007B116D">
            <w:pPr>
              <w:spacing w:before="120" w:after="120"/>
            </w:pPr>
            <w:r>
              <w:t>Bowl</w:t>
            </w:r>
          </w:p>
        </w:tc>
        <w:tc>
          <w:tcPr>
            <w:tcW w:w="1728" w:type="dxa"/>
            <w:vAlign w:val="center"/>
          </w:tcPr>
          <w:p w14:paraId="6BF7AE07" w14:textId="77777777" w:rsidR="00F50F24" w:rsidRDefault="00000000" w:rsidP="007B116D">
            <w:pPr>
              <w:spacing w:before="120" w:after="120"/>
            </w:pPr>
            <w:r>
              <w:t>Black Bean Bowl</w:t>
            </w:r>
          </w:p>
        </w:tc>
        <w:tc>
          <w:tcPr>
            <w:tcW w:w="1728" w:type="dxa"/>
            <w:vAlign w:val="center"/>
          </w:tcPr>
          <w:p w14:paraId="17DC296C" w14:textId="77777777" w:rsidR="00F50F24" w:rsidRDefault="00000000" w:rsidP="007B116D">
            <w:pPr>
              <w:spacing w:before="120" w:after="120"/>
            </w:pPr>
            <w:r>
              <w:t>$10</w:t>
            </w:r>
          </w:p>
        </w:tc>
        <w:tc>
          <w:tcPr>
            <w:tcW w:w="1728" w:type="dxa"/>
          </w:tcPr>
          <w:p w14:paraId="742DD6D8" w14:textId="77777777" w:rsidR="00F50F24" w:rsidRDefault="00F50F24"/>
        </w:tc>
        <w:tc>
          <w:tcPr>
            <w:tcW w:w="1728" w:type="dxa"/>
          </w:tcPr>
          <w:p w14:paraId="1D9808AB" w14:textId="77777777" w:rsidR="00F50F24" w:rsidRDefault="00F50F24"/>
        </w:tc>
      </w:tr>
      <w:tr w:rsidR="00F50F24" w14:paraId="619E6828" w14:textId="77777777" w:rsidTr="007B116D">
        <w:tc>
          <w:tcPr>
            <w:tcW w:w="1728" w:type="dxa"/>
            <w:vAlign w:val="center"/>
          </w:tcPr>
          <w:p w14:paraId="1C519B1E" w14:textId="1D74BB26" w:rsidR="00F50F24" w:rsidRDefault="00000000" w:rsidP="007B116D">
            <w:pPr>
              <w:spacing w:before="120" w:after="120"/>
            </w:pPr>
            <w:r>
              <w:t>Taco</w:t>
            </w:r>
            <w:r w:rsidR="007D1ABC">
              <w:t>- 1 per order</w:t>
            </w:r>
          </w:p>
        </w:tc>
        <w:tc>
          <w:tcPr>
            <w:tcW w:w="1728" w:type="dxa"/>
            <w:vAlign w:val="center"/>
          </w:tcPr>
          <w:p w14:paraId="01B884FA" w14:textId="77777777" w:rsidR="00F50F24" w:rsidRDefault="00000000" w:rsidP="007B116D">
            <w:pPr>
              <w:spacing w:before="120" w:after="120"/>
            </w:pPr>
            <w:r>
              <w:t>Chicken Taco</w:t>
            </w:r>
          </w:p>
        </w:tc>
        <w:tc>
          <w:tcPr>
            <w:tcW w:w="1728" w:type="dxa"/>
            <w:vAlign w:val="center"/>
          </w:tcPr>
          <w:p w14:paraId="1ED20B57" w14:textId="77777777" w:rsidR="00F50F24" w:rsidRDefault="00000000" w:rsidP="007B116D">
            <w:pPr>
              <w:spacing w:before="120" w:after="120"/>
            </w:pPr>
            <w:r>
              <w:t>$5</w:t>
            </w:r>
          </w:p>
        </w:tc>
        <w:tc>
          <w:tcPr>
            <w:tcW w:w="1728" w:type="dxa"/>
          </w:tcPr>
          <w:p w14:paraId="7B09DC00" w14:textId="77777777" w:rsidR="00F50F24" w:rsidRDefault="00F50F24"/>
        </w:tc>
        <w:tc>
          <w:tcPr>
            <w:tcW w:w="1728" w:type="dxa"/>
          </w:tcPr>
          <w:p w14:paraId="4449E336" w14:textId="77777777" w:rsidR="00F50F24" w:rsidRDefault="00F50F24"/>
        </w:tc>
      </w:tr>
      <w:tr w:rsidR="00F50F24" w14:paraId="7DA04B0D" w14:textId="77777777" w:rsidTr="007B116D">
        <w:tc>
          <w:tcPr>
            <w:tcW w:w="1728" w:type="dxa"/>
            <w:vAlign w:val="center"/>
          </w:tcPr>
          <w:p w14:paraId="150EA2B2" w14:textId="05D7967B" w:rsidR="00F50F24" w:rsidRDefault="00000000" w:rsidP="007B116D">
            <w:pPr>
              <w:spacing w:before="120" w:after="120"/>
            </w:pPr>
            <w:r>
              <w:t>Taco</w:t>
            </w:r>
            <w:r w:rsidR="007D1ABC">
              <w:t>- 1 per order</w:t>
            </w:r>
          </w:p>
        </w:tc>
        <w:tc>
          <w:tcPr>
            <w:tcW w:w="1728" w:type="dxa"/>
            <w:vAlign w:val="center"/>
          </w:tcPr>
          <w:p w14:paraId="6D844A2C" w14:textId="77777777" w:rsidR="00F50F24" w:rsidRDefault="00000000" w:rsidP="007B116D">
            <w:pPr>
              <w:spacing w:before="120" w:after="120"/>
            </w:pPr>
            <w:r>
              <w:t>Shrimp Taco</w:t>
            </w:r>
          </w:p>
        </w:tc>
        <w:tc>
          <w:tcPr>
            <w:tcW w:w="1728" w:type="dxa"/>
            <w:vAlign w:val="center"/>
          </w:tcPr>
          <w:p w14:paraId="071E6D14" w14:textId="77777777" w:rsidR="00F50F24" w:rsidRDefault="00000000" w:rsidP="007B116D">
            <w:pPr>
              <w:spacing w:before="120" w:after="120"/>
            </w:pPr>
            <w:r>
              <w:t>$7</w:t>
            </w:r>
          </w:p>
        </w:tc>
        <w:tc>
          <w:tcPr>
            <w:tcW w:w="1728" w:type="dxa"/>
          </w:tcPr>
          <w:p w14:paraId="354B4BBE" w14:textId="77777777" w:rsidR="00F50F24" w:rsidRDefault="00F50F24"/>
        </w:tc>
        <w:tc>
          <w:tcPr>
            <w:tcW w:w="1728" w:type="dxa"/>
          </w:tcPr>
          <w:p w14:paraId="24A589B3" w14:textId="77777777" w:rsidR="00F50F24" w:rsidRDefault="00F50F24"/>
        </w:tc>
      </w:tr>
      <w:tr w:rsidR="00F50F24" w14:paraId="515BB6EA" w14:textId="77777777" w:rsidTr="007B116D">
        <w:tc>
          <w:tcPr>
            <w:tcW w:w="1728" w:type="dxa"/>
            <w:vAlign w:val="center"/>
          </w:tcPr>
          <w:p w14:paraId="096C2651" w14:textId="6017A0B2" w:rsidR="00F50F24" w:rsidRDefault="00000000" w:rsidP="007B116D">
            <w:pPr>
              <w:spacing w:before="120" w:after="120"/>
            </w:pPr>
            <w:r>
              <w:t>Taco</w:t>
            </w:r>
            <w:r w:rsidR="007D1ABC">
              <w:t>- 1 per order</w:t>
            </w:r>
          </w:p>
        </w:tc>
        <w:tc>
          <w:tcPr>
            <w:tcW w:w="1728" w:type="dxa"/>
            <w:vAlign w:val="center"/>
          </w:tcPr>
          <w:p w14:paraId="150696D1" w14:textId="77777777" w:rsidR="00F50F24" w:rsidRDefault="00000000" w:rsidP="007B116D">
            <w:pPr>
              <w:spacing w:before="120" w:after="120"/>
            </w:pPr>
            <w:r>
              <w:t>Veggie Taco</w:t>
            </w:r>
          </w:p>
        </w:tc>
        <w:tc>
          <w:tcPr>
            <w:tcW w:w="1728" w:type="dxa"/>
            <w:vAlign w:val="center"/>
          </w:tcPr>
          <w:p w14:paraId="38D49BE7" w14:textId="77777777" w:rsidR="00F50F24" w:rsidRDefault="00000000" w:rsidP="007B116D">
            <w:pPr>
              <w:spacing w:before="120" w:after="120"/>
            </w:pPr>
            <w:r>
              <w:t>$4</w:t>
            </w:r>
          </w:p>
        </w:tc>
        <w:tc>
          <w:tcPr>
            <w:tcW w:w="1728" w:type="dxa"/>
          </w:tcPr>
          <w:p w14:paraId="4F6DCDCD" w14:textId="77777777" w:rsidR="00F50F24" w:rsidRDefault="00F50F24"/>
        </w:tc>
        <w:tc>
          <w:tcPr>
            <w:tcW w:w="1728" w:type="dxa"/>
          </w:tcPr>
          <w:p w14:paraId="427D05FE" w14:textId="77777777" w:rsidR="00F50F24" w:rsidRDefault="00F50F24"/>
        </w:tc>
      </w:tr>
    </w:tbl>
    <w:p w14:paraId="0BC2C394" w14:textId="77777777" w:rsidR="007D1ABC" w:rsidRDefault="007D1ABC"/>
    <w:p w14:paraId="46852073" w14:textId="1B04371B" w:rsidR="00F50F24" w:rsidRDefault="00000000">
      <w:r>
        <w:t>Subtotal: __________   Total: __________</w:t>
      </w:r>
    </w:p>
    <w:p w14:paraId="1A403236" w14:textId="620549A8" w:rsidR="007D1ABC" w:rsidRDefault="00000000" w:rsidP="007D1ABC">
      <w:pPr>
        <w:spacing w:after="0" w:line="240" w:lineRule="auto"/>
      </w:pPr>
      <w:r>
        <w:t>Payment: Cash | Card | Zelle | Apple Pay | Venmo | PayPal</w:t>
      </w:r>
    </w:p>
    <w:p w14:paraId="70C29D9F" w14:textId="5BEB3E72" w:rsidR="007D1ABC" w:rsidRDefault="007D1ABC" w:rsidP="007D1ABC">
      <w:pPr>
        <w:spacing w:after="0" w:line="240" w:lineRule="auto"/>
        <w:rPr>
          <w:i/>
          <w:iCs/>
        </w:rPr>
      </w:pPr>
      <w:r>
        <w:rPr>
          <w:i/>
          <w:iCs/>
        </w:rPr>
        <w:t>*</w:t>
      </w:r>
      <w:r w:rsidRPr="007D1ABC">
        <w:rPr>
          <w:i/>
          <w:iCs/>
        </w:rPr>
        <w:t xml:space="preserve">Please call </w:t>
      </w:r>
      <w:r>
        <w:rPr>
          <w:i/>
          <w:iCs/>
        </w:rPr>
        <w:t>850-454-5404 to provide</w:t>
      </w:r>
      <w:r w:rsidRPr="007D1ABC">
        <w:rPr>
          <w:i/>
          <w:iCs/>
        </w:rPr>
        <w:t xml:space="preserve"> payment</w:t>
      </w:r>
      <w:r>
        <w:rPr>
          <w:i/>
          <w:iCs/>
        </w:rPr>
        <w:t xml:space="preserve"> after order is placed</w:t>
      </w:r>
    </w:p>
    <w:p w14:paraId="6EFA7FC2" w14:textId="77777777" w:rsidR="007D1ABC" w:rsidRPr="007D1ABC" w:rsidRDefault="007D1ABC" w:rsidP="007D1ABC">
      <w:pPr>
        <w:spacing w:after="0" w:line="240" w:lineRule="auto"/>
        <w:rPr>
          <w:i/>
          <w:iCs/>
        </w:rPr>
      </w:pPr>
    </w:p>
    <w:p w14:paraId="735BFFCF" w14:textId="0C7A9CBA" w:rsidR="00F50F24" w:rsidRDefault="00000000">
      <w:r>
        <w:t xml:space="preserve">Pickup Time: </w:t>
      </w:r>
      <w:r w:rsidR="007D1ABC">
        <w:t>Starting One hour prior to public agenda lunch times on Thursday, Friday &amp; Saturday</w:t>
      </w:r>
    </w:p>
    <w:p w14:paraId="2B719FB6" w14:textId="13C6A5C0" w:rsidR="00F50F24" w:rsidRDefault="00000000">
      <w:r>
        <w:t>Note</w:t>
      </w:r>
      <w:r w:rsidR="007D1ABC">
        <w:t>s / special needs / dietary restrictions:</w:t>
      </w:r>
      <w:r>
        <w:t xml:space="preserve"> __________________________________________</w:t>
      </w:r>
    </w:p>
    <w:p w14:paraId="4108D82B" w14:textId="77777777" w:rsidR="00F50F24" w:rsidRDefault="00000000">
      <w:r>
        <w:t xml:space="preserve">Thank you for supporting </w:t>
      </w:r>
      <w:proofErr w:type="spellStart"/>
      <w:r>
        <w:t>Pineappetit</w:t>
      </w:r>
      <w:proofErr w:type="spellEnd"/>
      <w:r>
        <w:t>!</w:t>
      </w:r>
    </w:p>
    <w:sectPr w:rsidR="00F50F24" w:rsidSect="007B116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0C3F18"/>
    <w:multiLevelType w:val="multilevel"/>
    <w:tmpl w:val="940068B2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360"/>
      </w:pPr>
    </w:lvl>
    <w:lvl w:ilvl="1" w:tentative="1">
      <w:start w:val="1"/>
      <w:numFmt w:val="decimal"/>
      <w:lvlText w:val="%2."/>
      <w:lvlJc w:val="left"/>
      <w:pPr>
        <w:tabs>
          <w:tab w:val="num" w:pos="855"/>
        </w:tabs>
        <w:ind w:left="855" w:hanging="360"/>
      </w:pPr>
    </w:lvl>
    <w:lvl w:ilvl="2" w:tentative="1">
      <w:start w:val="1"/>
      <w:numFmt w:val="decimal"/>
      <w:lvlText w:val="%3."/>
      <w:lvlJc w:val="left"/>
      <w:pPr>
        <w:tabs>
          <w:tab w:val="num" w:pos="1575"/>
        </w:tabs>
        <w:ind w:left="1575" w:hanging="360"/>
      </w:pPr>
    </w:lvl>
    <w:lvl w:ilvl="3" w:tentative="1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entative="1">
      <w:start w:val="1"/>
      <w:numFmt w:val="decimal"/>
      <w:lvlText w:val="%5."/>
      <w:lvlJc w:val="left"/>
      <w:pPr>
        <w:tabs>
          <w:tab w:val="num" w:pos="3015"/>
        </w:tabs>
        <w:ind w:left="3015" w:hanging="360"/>
      </w:pPr>
    </w:lvl>
    <w:lvl w:ilvl="5" w:tentative="1">
      <w:start w:val="1"/>
      <w:numFmt w:val="decimal"/>
      <w:lvlText w:val="%6."/>
      <w:lvlJc w:val="left"/>
      <w:pPr>
        <w:tabs>
          <w:tab w:val="num" w:pos="3735"/>
        </w:tabs>
        <w:ind w:left="3735" w:hanging="360"/>
      </w:pPr>
    </w:lvl>
    <w:lvl w:ilvl="6" w:tentative="1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entative="1">
      <w:start w:val="1"/>
      <w:numFmt w:val="decimal"/>
      <w:lvlText w:val="%8."/>
      <w:lvlJc w:val="left"/>
      <w:pPr>
        <w:tabs>
          <w:tab w:val="num" w:pos="5175"/>
        </w:tabs>
        <w:ind w:left="5175" w:hanging="360"/>
      </w:pPr>
    </w:lvl>
    <w:lvl w:ilvl="8" w:tentative="1">
      <w:start w:val="1"/>
      <w:numFmt w:val="decimal"/>
      <w:lvlText w:val="%9."/>
      <w:lvlJc w:val="left"/>
      <w:pPr>
        <w:tabs>
          <w:tab w:val="num" w:pos="5895"/>
        </w:tabs>
        <w:ind w:left="5895" w:hanging="360"/>
      </w:pPr>
    </w:lvl>
  </w:abstractNum>
  <w:num w:numId="1" w16cid:durableId="1867668033">
    <w:abstractNumId w:val="8"/>
  </w:num>
  <w:num w:numId="2" w16cid:durableId="1406296023">
    <w:abstractNumId w:val="6"/>
  </w:num>
  <w:num w:numId="3" w16cid:durableId="1941063046">
    <w:abstractNumId w:val="5"/>
  </w:num>
  <w:num w:numId="4" w16cid:durableId="174345674">
    <w:abstractNumId w:val="4"/>
  </w:num>
  <w:num w:numId="5" w16cid:durableId="2086879414">
    <w:abstractNumId w:val="7"/>
  </w:num>
  <w:num w:numId="6" w16cid:durableId="1808626156">
    <w:abstractNumId w:val="3"/>
  </w:num>
  <w:num w:numId="7" w16cid:durableId="2099060962">
    <w:abstractNumId w:val="2"/>
  </w:num>
  <w:num w:numId="8" w16cid:durableId="721290051">
    <w:abstractNumId w:val="1"/>
  </w:num>
  <w:num w:numId="9" w16cid:durableId="1745882288">
    <w:abstractNumId w:val="0"/>
  </w:num>
  <w:num w:numId="10" w16cid:durableId="54936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51EB"/>
    <w:rsid w:val="00326F90"/>
    <w:rsid w:val="007B116D"/>
    <w:rsid w:val="007D1ABC"/>
    <w:rsid w:val="008D19B2"/>
    <w:rsid w:val="00AA1D8D"/>
    <w:rsid w:val="00AA430A"/>
    <w:rsid w:val="00B47730"/>
    <w:rsid w:val="00B975EF"/>
    <w:rsid w:val="00C237EB"/>
    <w:rsid w:val="00CB0664"/>
    <w:rsid w:val="00F50F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0695"/>
  <w14:defaultImageDpi w14:val="300"/>
  <w15:docId w15:val="{5BD6F75E-2BA1-48D7-9721-70234592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D1A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A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m@pineappeti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@Pineappeti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1532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Elise Cronin-Hurley</cp:lastModifiedBy>
  <cp:revision>6</cp:revision>
  <dcterms:created xsi:type="dcterms:W3CDTF">2026-04-06T18:17:00Z</dcterms:created>
  <dcterms:modified xsi:type="dcterms:W3CDTF">2026-04-07T03:38:00Z</dcterms:modified>
  <cp:category/>
</cp:coreProperties>
</file>